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Hothyfa Elbeera</w:t>
      </w:r>
    </w:p>
    <w:p/>
    <w:p>
      <w:pPr>
        <w:spacing w:after="120"/>
      </w:pPr>
      <w:r>
        <w:t>Senior Software Engineer | Full Stack</w:t>
      </w:r>
    </w:p>
    <w:p/>
    <w:p>
      <w:pPr>
        <w:pStyle w:val="ListBullet"/>
      </w:pPr>
      <w:r>
        <w:t>Email: h.s.elbeera@gmail.com</w:t>
      </w:r>
    </w:p>
    <w:p>
      <w:pPr>
        <w:pStyle w:val="ListBullet"/>
      </w:pPr>
      <w:r>
        <w:t>Mobile: 07379095556</w:t>
      </w:r>
    </w:p>
    <w:p>
      <w:pPr>
        <w:pStyle w:val="ListBullet"/>
      </w:pPr>
      <w:r>
        <w:t>Location: Newcastle upon Tyne, UK</w:t>
      </w:r>
    </w:p>
    <w:p>
      <w:pPr>
        <w:pStyle w:val="ListBullet"/>
      </w:pPr>
      <w:r>
        <w:t>LinkedIn: https://www.linkedin.com/in/hothyfa-elbeera/</w:t>
      </w:r>
    </w:p>
    <w:p>
      <w:pPr>
        <w:pStyle w:val="ListBullet"/>
      </w:pPr>
      <w:r>
        <w:t>GitHub: https://github.com/Elbeera</w:t>
      </w:r>
    </w:p>
    <w:p/>
    <w:p>
      <w:pPr>
        <w:pStyle w:val="Heading2"/>
      </w:pPr>
      <w:r>
        <w:t>Professional Summary</w:t>
      </w:r>
    </w:p>
    <w:p/>
    <w:p>
      <w:pPr>
        <w:spacing w:after="120"/>
      </w:pPr>
      <w:r>
        <w:t>Senior Software Engineer with 6+ years of experience designing and scaling cloud-native, distributed systems across AWS and Azure. Proven track record of leading end-to-end development of high-performance platforms serving thousands of users, delivering measurable improvements in performance, scalability, and cost efficiency.</w:t>
      </w:r>
    </w:p>
    <w:p/>
    <w:p>
      <w:pPr>
        <w:spacing w:after="120"/>
      </w:pPr>
      <w:r>
        <w:t>Currently leading the development of an AI-powered document processing system within the UK Ministry of Justice, specialising in Natural Language Processing (NLP), intelligent automation, and production-grade AI system design.</w:t>
      </w:r>
    </w:p>
    <w:p/>
    <w:p>
      <w:pPr>
        <w:spacing w:after="120"/>
      </w:pPr>
      <w:r>
        <w:t>Expert in Node.js, Python, and TypeScript, with strong experience in microservices architectures, DevOps automation, and secure system design. Passionate about building scalable AI-driven systems and transitioning into advanced AI engineering and architecture roles.</w:t>
      </w:r>
    </w:p>
    <w:p/>
    <w:p>
      <w:pPr>
        <w:pStyle w:val="Heading2"/>
      </w:pPr>
      <w:r>
        <w:t>Core Skills</w:t>
      </w:r>
    </w:p>
    <w:p/>
    <w:p>
      <w:pPr>
        <w:pStyle w:val="ListBullet"/>
      </w:pPr>
      <w:r>
        <w:t>Language: Javascript, Typescript, Python</w:t>
      </w:r>
    </w:p>
    <w:p>
      <w:pPr>
        <w:pStyle w:val="ListBullet"/>
      </w:pPr>
      <w:r>
        <w:t>Front End: React, React Native, Vue, Angular, HTML, CSS, Tailwind</w:t>
      </w:r>
    </w:p>
    <w:p>
      <w:pPr>
        <w:pStyle w:val="ListBullet"/>
      </w:pPr>
      <w:r>
        <w:t>Back End: Node.js, Nest.js, Express.js, GraphQL, Fastify, FastAPI</w:t>
      </w:r>
    </w:p>
    <w:p>
      <w:pPr>
        <w:pStyle w:val="ListBullet"/>
      </w:pPr>
      <w:r>
        <w:t>Database: PostgreSQL, SQL Server, MongoDB, DynamoDB, Redis, Firestore</w:t>
      </w:r>
    </w:p>
    <w:p>
      <w:pPr>
        <w:pStyle w:val="ListBullet"/>
      </w:pPr>
      <w:r>
        <w:t>Cloud &amp; DevOps: AWS, Azure, Docker, CI/CD Pipelines</w:t>
      </w:r>
    </w:p>
    <w:p>
      <w:pPr>
        <w:pStyle w:val="ListBullet"/>
      </w:pPr>
      <w:r>
        <w:t>AI &amp; Data: Natural Language Processing (NLP), Document Processing, AI Integration (Presidio, AWS Comprehend)</w:t>
      </w:r>
    </w:p>
    <w:p>
      <w:pPr>
        <w:pStyle w:val="ListBullet"/>
      </w:pPr>
      <w:r>
        <w:t>Tools: Git, Jira</w:t>
      </w:r>
    </w:p>
    <w:p>
      <w:pPr>
        <w:pStyle w:val="ListBullet"/>
      </w:pPr>
      <w:r>
        <w:t>Methodologies: Agile (Scrum, Kanban), Test-Driven Development (TDD), CI/CD</w:t>
      </w:r>
    </w:p>
    <w:p/>
    <w:p>
      <w:pPr>
        <w:pStyle w:val="Heading2"/>
      </w:pPr>
      <w:r>
        <w:t>Professional Experience</w:t>
      </w:r>
    </w:p>
    <w:p/>
    <w:p>
      <w:pPr>
        <w:pStyle w:val="Heading3"/>
      </w:pPr>
      <w:r>
        <w:t>United Kingdom - Ministry of Justice | Senior Full Stack Developer</w:t>
      </w:r>
    </w:p>
    <w:p>
      <w:pPr>
        <w:spacing w:after="120"/>
      </w:pPr>
      <w:r>
        <w:t>Feb 2026 - Present | London (Remote)</w:t>
      </w:r>
    </w:p>
    <w:p/>
    <w:p>
      <w:pPr>
        <w:spacing w:after="120"/>
      </w:pPr>
      <w:r>
        <w:t>Sole Software Engineer responsible for the design, development, and delivery of Justice Redact, an AI-assisted system for automating the redaction of sensitive information from legal Subject Access Request (SAR) documents. The platform replaces manual redaction workflows with scalable, intelligent document processing, improving efficiency, accuracy, and compliance.</w:t>
      </w:r>
    </w:p>
    <w:p/>
    <w:p>
      <w:pPr>
        <w:spacing w:after="120"/>
      </w:pPr>
      <w:r>
        <w:t>Working independently while collaborating with product managers, data scientists, designers, and DevOps specialists, I lead all engineering decisions across system architecture, backend development, and AI integration, ensuring a production-ready and scalable solution.</w:t>
      </w:r>
    </w:p>
    <w:p/>
    <w:p>
      <w:pPr>
        <w:spacing w:after="120"/>
      </w:pPr>
      <w:r>
        <w:t>Key Achievements</w:t>
      </w:r>
    </w:p>
    <w:p/>
    <w:p>
      <w:pPr>
        <w:pStyle w:val="ListBullet"/>
      </w:pPr>
      <w:r>
        <w:t>Led end-to-end engineering of an AI-powered document redaction system, from initial architecture design through to implementation and deployment.</w:t>
      </w:r>
    </w:p>
    <w:p>
      <w:pPr>
        <w:pStyle w:val="ListBullet"/>
      </w:pPr>
      <w:r>
        <w:t>Designed and developed scalable backend services using Python (FastAPI) and Node.js to support AI-driven document processing workflows.</w:t>
      </w:r>
    </w:p>
    <w:p>
      <w:pPr>
        <w:pStyle w:val="ListBullet"/>
      </w:pPr>
      <w:r>
        <w:t>Built AI-assisted redaction pipelines integrating PyMuPDF, Microsoft Presidio, and AWS Comprehend to detect and redact sensitive entities within unstructured legal documents.</w:t>
      </w:r>
    </w:p>
    <w:p>
      <w:pPr>
        <w:pStyle w:val="ListBullet"/>
      </w:pPr>
      <w:r>
        <w:t>Architected modular system separating backend services from AI processing components, enabling scalability and independent model evolution.</w:t>
      </w:r>
    </w:p>
    <w:p>
      <w:pPr>
        <w:pStyle w:val="ListBullet"/>
      </w:pPr>
      <w:r>
        <w:t>Designed and implemented data storage strategies using AWS S3 for document storage and relational databases for structured document state, versioning, and audit tracking.</w:t>
      </w:r>
    </w:p>
    <w:p>
      <w:pPr>
        <w:pStyle w:val="ListBullet"/>
      </w:pPr>
      <w:r>
        <w:t>Developed APIs supporting document ingestion, processing, review workflows, and export functionality for end users.</w:t>
      </w:r>
    </w:p>
    <w:p>
      <w:pPr>
        <w:pStyle w:val="ListBullet"/>
      </w:pPr>
      <w:r>
        <w:t>Collaborated with data scientists to integrate and optimise NLP models for entity recognition and document classification.</w:t>
      </w:r>
    </w:p>
    <w:p>
      <w:pPr>
        <w:pStyle w:val="ListBullet"/>
      </w:pPr>
      <w:r>
        <w:t>Ensured strict compliance with data protection, security, and governance standards when handling highly sensitive legal data.</w:t>
      </w:r>
    </w:p>
    <w:p>
      <w:pPr>
        <w:pStyle w:val="ListBullet"/>
      </w:pPr>
      <w:r>
        <w:t>Conducted performance benchmarking and contributed to infrastructure and cost optimisation strategies for scalable AI processing.</w:t>
      </w:r>
    </w:p>
    <w:p/>
    <w:p>
      <w:pPr>
        <w:pStyle w:val="Heading3"/>
      </w:pPr>
      <w:r>
        <w:t>Claimsgate | Full Stack Developer</w:t>
      </w:r>
    </w:p>
    <w:p>
      <w:pPr>
        <w:spacing w:after="120"/>
      </w:pPr>
      <w:r>
        <w:t>Jun 2025 - Feb 2026 | London (Remote)</w:t>
      </w:r>
    </w:p>
    <w:p/>
    <w:p>
      <w:pPr>
        <w:spacing w:after="120"/>
      </w:pPr>
      <w:r>
        <w:t>Joined a fast-scaling software company focused on digital claim management solutions, leading the end-to-end development of core products from initial concept through architecture and deployment. Led design and technology decisions, ensuring scalable, high-performance solutions. Collaborated with cross-functional teams to optimise systems, streamline processes, and deliver projects on time while maintaining high standards.</w:t>
      </w:r>
    </w:p>
    <w:p/>
    <w:p>
      <w:pPr>
        <w:spacing w:after="120"/>
      </w:pPr>
      <w:r>
        <w:t>Key Achievements</w:t>
      </w:r>
    </w:p>
    <w:p/>
    <w:p>
      <w:pPr>
        <w:pStyle w:val="ListBullet"/>
      </w:pPr>
      <w:r>
        <w:t>Designed and implemented scalable, cost-optimised architectures across AWS and Azure, improving performance and reducing operational costs.</w:t>
      </w:r>
    </w:p>
    <w:p>
      <w:pPr>
        <w:pStyle w:val="ListBullet"/>
      </w:pPr>
      <w:r>
        <w:t>Designed APIs with strict validation and encryption best practices to prevent vulnerabilities.</w:t>
      </w:r>
    </w:p>
    <w:p>
      <w:pPr>
        <w:pStyle w:val="ListBullet"/>
      </w:pPr>
      <w:r>
        <w:t>Designed and deployed Docker-based containerised microservices using Node.js, improving scalability, reliability, and cost efficiency.</w:t>
      </w:r>
    </w:p>
    <w:p>
      <w:pPr>
        <w:pStyle w:val="ListBullet"/>
      </w:pPr>
      <w:r>
        <w:t>Built and deployed cloud-native applications using Node.js, Express, Firebase Functions, and Firestore, enabling fast and secure API-driven systems.</w:t>
      </w:r>
    </w:p>
    <w:p>
      <w:pPr>
        <w:pStyle w:val="ListBullet"/>
      </w:pPr>
      <w:r>
        <w:t>Utilised Vue.js for dynamic and performant front-end development, optimising user experience and responsiveness.</w:t>
      </w:r>
    </w:p>
    <w:p>
      <w:pPr>
        <w:pStyle w:val="ListBullet"/>
      </w:pPr>
      <w:r>
        <w:t>Implemented monitoring and logging solutions to track application performance and proactively identify system issues.</w:t>
      </w:r>
    </w:p>
    <w:p/>
    <w:p>
      <w:pPr>
        <w:pStyle w:val="Heading3"/>
      </w:pPr>
      <w:r>
        <w:t>Shoory | Full Stack Developer</w:t>
      </w:r>
    </w:p>
    <w:p>
      <w:pPr>
        <w:spacing w:after="120"/>
      </w:pPr>
      <w:r>
        <w:t>Aug 2024 - May 2025 | Manchester (Remote)</w:t>
      </w:r>
    </w:p>
    <w:p/>
    <w:p>
      <w:pPr>
        <w:spacing w:after="120"/>
      </w:pPr>
      <w:r>
        <w:t>Key contributor at an early-stage startup building a multi-service platform for ride hailing, food delivery, and parcel logistics. I played a key role in designing and developing the platform from the ground up, building both web and mobile applications for ride-hailing, food delivery, and parcel services. Working alongside another Full Stack Developer, I implemented real-time tracking, secure authentication, and automated CI/CD pipelines to enhance system performance, scalability, and user experience.</w:t>
      </w:r>
    </w:p>
    <w:p/>
    <w:p>
      <w:pPr>
        <w:spacing w:after="120"/>
      </w:pPr>
      <w:r>
        <w:t>Key Achievements</w:t>
      </w:r>
    </w:p>
    <w:p/>
    <w:p>
      <w:pPr>
        <w:pStyle w:val="ListBullet"/>
      </w:pPr>
      <w:r>
        <w:t>Designed and developed a multi-service platform for ride-requesting, food delivery, and parcel services using React, React Native, Node.js, Fastify, and MongoDB.</w:t>
      </w:r>
    </w:p>
    <w:p>
      <w:pPr>
        <w:pStyle w:val="ListBullet"/>
      </w:pPr>
      <w:r>
        <w:t>Implemented secure authentication, authorisation, and data protection mechanisms to ensure compliance and user safety.</w:t>
      </w:r>
    </w:p>
    <w:p>
      <w:pPr>
        <w:pStyle w:val="ListBullet"/>
      </w:pPr>
      <w:r>
        <w:t>Built and deployed real-time tracking systems, improving user engagement.</w:t>
      </w:r>
    </w:p>
    <w:p>
      <w:pPr>
        <w:pStyle w:val="ListBullet"/>
      </w:pPr>
      <w:r>
        <w:t>Developed cross-platform web and mobile applications, ensuring seamless user experience across devices.</w:t>
      </w:r>
    </w:p>
    <w:p>
      <w:pPr>
        <w:pStyle w:val="ListBullet"/>
      </w:pPr>
      <w:r>
        <w:t>Integrated push notification services, boosting user retention and engagement.</w:t>
      </w:r>
    </w:p>
    <w:p>
      <w:pPr>
        <w:pStyle w:val="ListBullet"/>
      </w:pPr>
      <w:r>
        <w:t>Developed automated CI/CD pipelines, streamlining feature deployments and reducing downtime.</w:t>
      </w:r>
    </w:p>
    <w:p>
      <w:pPr>
        <w:pStyle w:val="ListBullet"/>
      </w:pPr>
      <w:r>
        <w:t>Maintained comprehensive technical documentation.</w:t>
      </w:r>
    </w:p>
    <w:p/>
    <w:p>
      <w:pPr>
        <w:pStyle w:val="Heading3"/>
      </w:pPr>
      <w:r>
        <w:t>Union Realtime | Full Stack Developer</w:t>
      </w:r>
    </w:p>
    <w:p>
      <w:pPr>
        <w:spacing w:after="120"/>
      </w:pPr>
      <w:r>
        <w:t>Jan 2022 - Aug 2024 | London (Remote)</w:t>
      </w:r>
    </w:p>
    <w:p/>
    <w:p>
      <w:pPr>
        <w:spacing w:after="120"/>
      </w:pPr>
      <w:r>
        <w:t>I played a key role in developing and optimising scalable software applications using Angular, TypeScript, and Python, focusing on performance, reliability, and maintainability. I designed and implemented REST APIs, optimised database queries, and enhanced system stability through performance tuning.</w:t>
      </w:r>
    </w:p>
    <w:p/>
    <w:p>
      <w:pPr>
        <w:spacing w:after="120"/>
      </w:pPr>
      <w:r>
        <w:t>Key Achievements</w:t>
      </w:r>
    </w:p>
    <w:p/>
    <w:p>
      <w:pPr>
        <w:pStyle w:val="ListBullet"/>
      </w:pPr>
      <w:r>
        <w:t>Developed and optimised scalable software applications using Angular, TypeScript, Python, and Node.js, ensuring high performance and reliability.</w:t>
      </w:r>
    </w:p>
    <w:p>
      <w:pPr>
        <w:pStyle w:val="ListBullet"/>
      </w:pPr>
      <w:r>
        <w:t>Designed and implemented REST APIs with Nest.js, improving modularity and maintainability.</w:t>
      </w:r>
    </w:p>
    <w:p>
      <w:pPr>
        <w:pStyle w:val="ListBullet"/>
      </w:pPr>
      <w:r>
        <w:t>Optimised T-SQL database queries, enhancing efficiency and response times for better user experience.</w:t>
      </w:r>
    </w:p>
    <w:p>
      <w:pPr>
        <w:pStyle w:val="ListBullet"/>
      </w:pPr>
      <w:r>
        <w:t>Implemented CI/CD pipelines and automated deployment processes, significantly reducing release cycle time.</w:t>
      </w:r>
    </w:p>
    <w:p>
      <w:pPr>
        <w:pStyle w:val="ListBullet"/>
      </w:pPr>
      <w:r>
        <w:t>Created and maintained comprehensive technical documentation, ensuring clarity in API usage, system design, and best practices.</w:t>
      </w:r>
    </w:p>
    <w:p/>
    <w:p>
      <w:pPr>
        <w:pStyle w:val="Heading2"/>
      </w:pPr>
      <w:r>
        <w:t>Education &amp; Certification</w:t>
      </w:r>
    </w:p>
    <w:p/>
    <w:p>
      <w:pPr>
        <w:pStyle w:val="ListBullet"/>
      </w:pPr>
      <w:r>
        <w:t>Certified AWS Cloud Practitioner</w:t>
      </w:r>
    </w:p>
    <w:p>
      <w:pPr>
        <w:pStyle w:val="ListBullet"/>
      </w:pPr>
      <w:r>
        <w:t>Certified AWS AI Practitioner</w:t>
      </w:r>
    </w:p>
    <w:p>
      <w:pPr>
        <w:pStyle w:val="ListBullet"/>
      </w:pPr>
      <w:r>
        <w:t>React &amp; React Native Certification</w:t>
      </w:r>
    </w:p>
    <w:p>
      <w:pPr>
        <w:pStyle w:val="ListBullet"/>
      </w:pPr>
      <w:r>
        <w:t>Querying Microsoft SQL Server with Transact-SQL</w:t>
      </w:r>
    </w:p>
    <w:p>
      <w:pPr>
        <w:pStyle w:val="ListBullet"/>
      </w:pPr>
      <w:r>
        <w:t>Node.js, Express.js and MongoDB Certification</w:t>
      </w:r>
    </w:p>
    <w:p>
      <w:pPr>
        <w:pStyle w:val="ListBullet"/>
      </w:pPr>
      <w:r>
        <w:t>BA (Hons) in Business Management - Middlesex University</w:t>
      </w:r>
    </w:p>
    <w:p/>
    <w:p>
      <w:pPr>
        <w:pStyle w:val="Heading2"/>
      </w:pPr>
      <w:r>
        <w:t>Interests</w:t>
      </w:r>
    </w:p>
    <w:p/>
    <w:p>
      <w:pPr>
        <w:pStyle w:val="ListBullet"/>
      </w:pPr>
      <w:r>
        <w:t>Building innovative software and AI-driven systems</w:t>
      </w:r>
    </w:p>
    <w:p>
      <w:pPr>
        <w:pStyle w:val="ListBullet"/>
      </w:pPr>
      <w:r>
        <w:t>Exploring emerging technologies and AI advancements</w:t>
      </w:r>
    </w:p>
    <w:p>
      <w:pPr>
        <w:pStyle w:val="ListBullet"/>
      </w:pPr>
      <w:r>
        <w:t>Travelling and gaining global perspectives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